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964A" w14:textId="77777777" w:rsidR="00DC5521" w:rsidRPr="00CF65C3" w:rsidRDefault="00000000">
      <w:pPr>
        <w:pStyle w:val="Titolo2"/>
        <w:rPr>
          <w:lang w:val="it-IT"/>
        </w:rPr>
      </w:pPr>
      <w:r w:rsidRPr="00CF65C3">
        <w:rPr>
          <w:color w:val="000000"/>
          <w:lang w:val="it-IT"/>
        </w:rPr>
        <w:t>MODELLO DI DOMANDA PER RICHIESTA BENEFICI AI SENSI DELLA LEGGE N. 104/1992</w:t>
      </w:r>
    </w:p>
    <w:p w14:paraId="494FC27D" w14:textId="77777777" w:rsidR="00CF65C3" w:rsidRPr="00CF65C3" w:rsidRDefault="00CF65C3" w:rsidP="00CF65C3">
      <w:pPr>
        <w:jc w:val="both"/>
        <w:rPr>
          <w:b/>
          <w:lang w:val="it-IT"/>
        </w:rPr>
      </w:pPr>
    </w:p>
    <w:p w14:paraId="74857B9F" w14:textId="23448947" w:rsidR="00CF65C3" w:rsidRPr="00CF65C3" w:rsidRDefault="00000000" w:rsidP="00CF65C3">
      <w:pPr>
        <w:jc w:val="both"/>
        <w:rPr>
          <w:bCs/>
          <w:lang w:val="it-IT"/>
        </w:rPr>
      </w:pPr>
      <w:r w:rsidRPr="00CF65C3">
        <w:rPr>
          <w:bCs/>
          <w:lang w:val="it-IT"/>
        </w:rPr>
        <w:t xml:space="preserve">Al Responsabile della Procedura </w:t>
      </w:r>
      <w:r w:rsidR="00CF65C3" w:rsidRPr="00CF65C3">
        <w:rPr>
          <w:bCs/>
          <w:lang w:val="it-IT"/>
        </w:rPr>
        <w:t>per la copertura di n° 1 posto a tempo parziale per 1</w:t>
      </w:r>
      <w:r w:rsidR="00FE11AC">
        <w:rPr>
          <w:bCs/>
          <w:lang w:val="it-IT"/>
        </w:rPr>
        <w:t>9</w:t>
      </w:r>
      <w:r w:rsidR="00CF65C3" w:rsidRPr="00CF65C3">
        <w:rPr>
          <w:bCs/>
          <w:lang w:val="it-IT"/>
        </w:rPr>
        <w:t xml:space="preserve"> ore settimanali articolabili in un massimo di 3 giorni con contratto a tempo determinato per la durata di dodici mesi - eventualmente rinnovabile per un tecnico di </w:t>
      </w:r>
      <w:r w:rsidR="00FE11AC">
        <w:rPr>
          <w:bCs/>
          <w:lang w:val="it-IT"/>
        </w:rPr>
        <w:t>VI</w:t>
      </w:r>
      <w:r w:rsidR="00CF65C3" w:rsidRPr="00CF65C3">
        <w:rPr>
          <w:bCs/>
          <w:lang w:val="it-IT"/>
        </w:rPr>
        <w:t xml:space="preserve"> livello del </w:t>
      </w:r>
      <w:r w:rsidR="00FE11AC">
        <w:rPr>
          <w:bCs/>
          <w:lang w:val="it-IT"/>
        </w:rPr>
        <w:t>CCNL</w:t>
      </w:r>
      <w:r w:rsidR="00CF65C3" w:rsidRPr="00CF65C3">
        <w:rPr>
          <w:bCs/>
          <w:lang w:val="it-IT"/>
        </w:rPr>
        <w:t xml:space="preserve"> di settore presso </w:t>
      </w:r>
      <w:r w:rsidR="003C274B">
        <w:rPr>
          <w:bCs/>
          <w:lang w:val="it-IT"/>
        </w:rPr>
        <w:t>S</w:t>
      </w:r>
      <w:r w:rsidR="00CF65C3" w:rsidRPr="00CF65C3">
        <w:rPr>
          <w:bCs/>
          <w:lang w:val="it-IT"/>
        </w:rPr>
        <w:t>amte s.r.l.</w:t>
      </w:r>
    </w:p>
    <w:p w14:paraId="179C6BE1" w14:textId="3FE47960" w:rsidR="00DC5521" w:rsidRPr="00CF65C3" w:rsidRDefault="00DC5521">
      <w:pPr>
        <w:jc w:val="both"/>
        <w:rPr>
          <w:lang w:val="it-IT"/>
        </w:rPr>
      </w:pPr>
    </w:p>
    <w:p w14:paraId="66E345CB" w14:textId="56AC0EBB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OGGETTO:</w:t>
      </w:r>
      <w:r w:rsidRPr="00CF65C3">
        <w:rPr>
          <w:lang w:val="it-IT"/>
        </w:rPr>
        <w:t xml:space="preserve"> Richiesta ausili e tempi aggiuntivi per candidato con disabilità ai sensi degli articoli 3 e 20 della legge 5 febbraio 1992, n. 104 - </w:t>
      </w:r>
      <w:r w:rsidR="00CF65C3" w:rsidRPr="00CF65C3">
        <w:rPr>
          <w:lang w:val="it-IT"/>
        </w:rPr>
        <w:t xml:space="preserve"> </w:t>
      </w:r>
    </w:p>
    <w:p w14:paraId="37F95949" w14:textId="77777777" w:rsidR="00DC5521" w:rsidRPr="00CF65C3" w:rsidRDefault="00000000">
      <w:pPr>
        <w:jc w:val="both"/>
        <w:rPr>
          <w:lang w:val="it-IT"/>
        </w:rPr>
      </w:pPr>
      <w:r w:rsidRPr="00CF65C3">
        <w:rPr>
          <w:lang w:val="it-IT"/>
        </w:rPr>
        <w:t xml:space="preserve">Il/La sottoscritto/a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>_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 xml:space="preserve">_*, nato/a </w:t>
      </w:r>
      <w:proofErr w:type="spellStart"/>
      <w:r w:rsidRPr="00CF65C3">
        <w:rPr>
          <w:b/>
          <w:lang w:val="it-IT"/>
        </w:rPr>
        <w:t>a</w:t>
      </w:r>
      <w:proofErr w:type="spellEnd"/>
      <w:r w:rsidRPr="00CF65C3">
        <w:rPr>
          <w:b/>
          <w:lang w:val="it-IT"/>
        </w:rPr>
        <w:t xml:space="preserve"> *_</w:t>
      </w:r>
      <w:r w:rsidRPr="00CF65C3">
        <w:rPr>
          <w:lang w:val="it-IT"/>
        </w:rPr>
        <w:t xml:space="preserve">_ il </w:t>
      </w:r>
      <w:r w:rsidRPr="00CF65C3">
        <w:rPr>
          <w:b/>
          <w:lang w:val="it-IT"/>
        </w:rPr>
        <w:t>_</w:t>
      </w:r>
      <w:r w:rsidRPr="00CF65C3">
        <w:rPr>
          <w:lang w:val="it-IT"/>
        </w:rPr>
        <w:t>_</w:t>
      </w:r>
      <w:r w:rsidRPr="00CF65C3">
        <w:rPr>
          <w:i/>
          <w:lang w:val="it-IT"/>
        </w:rPr>
        <w:t xml:space="preserve">_, codice fiscale 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>_</w:t>
      </w:r>
      <w:r w:rsidRPr="00CF65C3">
        <w:rPr>
          <w:i/>
          <w:lang w:val="it-IT"/>
        </w:rPr>
        <w:t xml:space="preserve">, residente in </w:t>
      </w:r>
      <w:r w:rsidRPr="00CF65C3">
        <w:rPr>
          <w:b/>
          <w:lang w:val="it-IT"/>
        </w:rPr>
        <w:t>_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 xml:space="preserve"> alla via 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>_</w:t>
      </w:r>
      <w:r w:rsidRPr="00CF65C3">
        <w:rPr>
          <w:i/>
          <w:lang w:val="it-IT"/>
        </w:rPr>
        <w:t xml:space="preserve">, telefono </w:t>
      </w:r>
      <w:r w:rsidRPr="00CF65C3">
        <w:rPr>
          <w:b/>
          <w:lang w:val="it-IT"/>
        </w:rPr>
        <w:t>_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 xml:space="preserve">, e-mail 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>_</w:t>
      </w:r>
      <w:r w:rsidRPr="00CF65C3">
        <w:rPr>
          <w:lang w:val="it-IT"/>
        </w:rPr>
        <w:t>*,</w:t>
      </w:r>
    </w:p>
    <w:p w14:paraId="73E30581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PREMESSO CHE:</w:t>
      </w:r>
    </w:p>
    <w:p w14:paraId="67572AB6" w14:textId="77777777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>ha presentato domanda di partecipazione alla procedura concorsuale/selettiva in oggetto;</w:t>
      </w:r>
    </w:p>
    <w:p w14:paraId="160E63E8" w14:textId="77777777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>è persona con disabilità ai sensi dell'articolo 3 della legge n. 104/1992, come risulta dalla certificazione allegata;</w:t>
      </w:r>
    </w:p>
    <w:p w14:paraId="411B8250" w14:textId="71AA0E73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 xml:space="preserve">l'articolo 20 della legge n. 104/1992 stabilisce </w:t>
      </w:r>
      <w:r w:rsidR="00CF65C3" w:rsidRPr="00CF65C3">
        <w:rPr>
          <w:lang w:val="it-IT"/>
        </w:rPr>
        <w:t>che glia venti diritto sostengono</w:t>
      </w:r>
      <w:r w:rsidRPr="00CF65C3">
        <w:rPr>
          <w:lang w:val="it-IT"/>
        </w:rPr>
        <w:t xml:space="preserve"> le prove d'esame nei concorsi pubblici e per l'abilitazione alle professioni con l'uso degli ausili necessari e nei tempi aggiuntivi eventualmente necessari in relazione allo specifico handicap" e che "Nella domanda di partecipazione al concorso e all'esame per l'abilitazione alle professioni il candidato specifica l'ausilio necessario in relazione al proprio handicap, nonché l'eventuale necessità di tempi aggiuntivi";</w:t>
      </w:r>
    </w:p>
    <w:p w14:paraId="57631865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CHIEDE</w:t>
      </w:r>
    </w:p>
    <w:p w14:paraId="0FABB2A9" w14:textId="77777777" w:rsidR="00DC5521" w:rsidRPr="00CF65C3" w:rsidRDefault="00000000">
      <w:pPr>
        <w:jc w:val="both"/>
        <w:rPr>
          <w:lang w:val="it-IT"/>
        </w:rPr>
      </w:pPr>
      <w:r w:rsidRPr="00CF65C3">
        <w:rPr>
          <w:lang w:val="it-IT"/>
        </w:rPr>
        <w:t>di poter sostenere le prove della procedura concorsuale/selettiva sopra indicata con le seguenti misure compensative:</w:t>
      </w:r>
    </w:p>
    <w:p w14:paraId="48F1BA50" w14:textId="77777777" w:rsidR="00DC5521" w:rsidRPr="00CF65C3" w:rsidRDefault="00000000">
      <w:pPr>
        <w:pStyle w:val="Titolo3"/>
        <w:rPr>
          <w:lang w:val="it-IT"/>
        </w:rPr>
      </w:pPr>
      <w:r w:rsidRPr="00CF65C3">
        <w:rPr>
          <w:color w:val="000000"/>
          <w:lang w:val="it-IT"/>
        </w:rPr>
        <w:t>A) AUSILI NECESSARI:</w:t>
      </w:r>
    </w:p>
    <w:p w14:paraId="7C855C63" w14:textId="2E09D328" w:rsidR="00DC5521" w:rsidRPr="00CF65C3" w:rsidRDefault="00000000">
      <w:pPr>
        <w:jc w:val="both"/>
        <w:rPr>
          <w:lang w:val="it-IT"/>
        </w:rPr>
      </w:pPr>
      <w:r w:rsidRPr="00CF65C3">
        <w:rPr>
          <w:lang w:val="it-IT"/>
        </w:rPr>
        <w:t>[Specificare dettagliatamente gli ausili richiesti in relazione alla propria disabilità, ad esempio:]</w:t>
      </w:r>
      <w:r w:rsidRPr="00CF65C3">
        <w:rPr>
          <w:lang w:val="it-IT"/>
        </w:rPr>
        <w:br/>
        <w:t>- [ ] Assistenza di un lettore per la lettura dei quesiti</w:t>
      </w:r>
      <w:r w:rsidRPr="00CF65C3">
        <w:rPr>
          <w:lang w:val="it-IT"/>
        </w:rPr>
        <w:br/>
        <w:t>- [ ] Assistenza di un accompagnatore per gli spostamenti</w:t>
      </w:r>
      <w:r w:rsidRPr="00CF65C3">
        <w:rPr>
          <w:lang w:val="it-IT"/>
        </w:rPr>
        <w:br/>
        <w:t>-</w:t>
      </w:r>
      <w:r w:rsidR="003C274B">
        <w:rPr>
          <w:lang w:val="it-IT"/>
        </w:rPr>
        <w:t xml:space="preserve"> </w:t>
      </w:r>
      <w:r w:rsidRPr="00CF65C3">
        <w:rPr>
          <w:lang w:val="it-IT"/>
        </w:rPr>
        <w:t xml:space="preserve">[ ] Utilizzo di ausili informatici (specificare: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_*)</w:t>
      </w:r>
      <w:r w:rsidRPr="00CF65C3">
        <w:rPr>
          <w:lang w:val="it-IT"/>
        </w:rPr>
        <w:br/>
        <w:t xml:space="preserve">- [ ] Utilizzo di ausili ottici (specificare: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_*)</w:t>
      </w:r>
      <w:r w:rsidRPr="00CF65C3">
        <w:rPr>
          <w:lang w:val="it-IT"/>
        </w:rPr>
        <w:br/>
        <w:t xml:space="preserve">- [ ] Utilizzo di ausili acustici (specificare: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_*)</w:t>
      </w:r>
      <w:r w:rsidRPr="00CF65C3">
        <w:rPr>
          <w:lang w:val="it-IT"/>
        </w:rPr>
        <w:br/>
        <w:t xml:space="preserve">- [ ] Postazione dedicata con caratteristiche specifiche (specificare: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_*)</w:t>
      </w:r>
      <w:r w:rsidRPr="00CF65C3">
        <w:rPr>
          <w:lang w:val="it-IT"/>
        </w:rPr>
        <w:br/>
        <w:t xml:space="preserve">- [ ] Altro (specificare dettagliatamente):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_*___</w:t>
      </w:r>
    </w:p>
    <w:p w14:paraId="23362D30" w14:textId="77777777" w:rsidR="00DC5521" w:rsidRPr="00CF65C3" w:rsidRDefault="00000000">
      <w:pPr>
        <w:pStyle w:val="Titolo3"/>
        <w:rPr>
          <w:lang w:val="it-IT"/>
        </w:rPr>
      </w:pPr>
      <w:r w:rsidRPr="00CF65C3">
        <w:rPr>
          <w:color w:val="000000"/>
          <w:lang w:val="it-IT"/>
        </w:rPr>
        <w:lastRenderedPageBreak/>
        <w:t>B) TEMPI AGGIUNTIVI:</w:t>
      </w:r>
    </w:p>
    <w:p w14:paraId="70706194" w14:textId="77777777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>[ ] SÌ, richiedo tempi aggiuntivi nella misura di _ % rispetto al tempo ordinario previsto per ciascuna prova</w:t>
      </w:r>
    </w:p>
    <w:p w14:paraId="225C4E1F" w14:textId="77777777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>[ ] NO, non richiedo tempi aggiuntivi</w:t>
      </w:r>
    </w:p>
    <w:p w14:paraId="4A2DCFB5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Motivazione della richiesta di tempi aggiuntivi:</w:t>
      </w:r>
      <w:r w:rsidRPr="00CF65C3">
        <w:rPr>
          <w:lang w:val="it-IT"/>
        </w:rPr>
        <w:t xml:space="preserve">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>_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>_</w:t>
      </w:r>
      <w:r w:rsidRPr="00CF65C3">
        <w:rPr>
          <w:lang w:val="it-IT"/>
        </w:rPr>
        <w:t>_</w:t>
      </w:r>
      <w:r w:rsidRPr="00CF65C3">
        <w:rPr>
          <w:b/>
          <w:lang w:val="it-IT"/>
        </w:rPr>
        <w:t>_</w:t>
      </w:r>
    </w:p>
    <w:p w14:paraId="5A86216D" w14:textId="77777777" w:rsidR="00DC5521" w:rsidRPr="00CF65C3" w:rsidRDefault="00000000">
      <w:pPr>
        <w:pStyle w:val="Titolo3"/>
        <w:rPr>
          <w:lang w:val="it-IT"/>
        </w:rPr>
      </w:pPr>
      <w:r w:rsidRPr="00CF65C3">
        <w:rPr>
          <w:color w:val="000000"/>
          <w:lang w:val="it-IT"/>
        </w:rPr>
        <w:t>C) ALTRE NECESSITÀ SPECIFICHE:</w:t>
      </w:r>
    </w:p>
    <w:p w14:paraId="66BD4828" w14:textId="77777777" w:rsidR="00DC5521" w:rsidRPr="00CF65C3" w:rsidRDefault="00000000">
      <w:pPr>
        <w:jc w:val="both"/>
        <w:rPr>
          <w:lang w:val="it-IT"/>
        </w:rPr>
      </w:pPr>
      <w:r w:rsidRPr="00CF65C3">
        <w:rPr>
          <w:lang w:val="it-IT"/>
        </w:rPr>
        <w:t>[Indicare eventuali altre esigenze particolari legate alla propria disabilità:]</w:t>
      </w:r>
    </w:p>
    <w:p w14:paraId="06862683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DICHIARA</w:t>
      </w:r>
    </w:p>
    <w:p w14:paraId="63802C5B" w14:textId="77777777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>che le misure compensative sopra richieste sono necessarie in relazione alla specifica tipologia di disabilità di cui è portatore/portatrice;</w:t>
      </w:r>
    </w:p>
    <w:p w14:paraId="473284D0" w14:textId="77777777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>di essere consapevole che la presente richiesta deve essere supportata da idonea documentazione medica rilasciata dalla competente struttura sanitaria pubblica;</w:t>
      </w:r>
    </w:p>
    <w:p w14:paraId="781DECA9" w14:textId="77777777" w:rsidR="00DC5521" w:rsidRPr="00CF65C3" w:rsidRDefault="00000000">
      <w:pPr>
        <w:pStyle w:val="Puntoelenco"/>
        <w:rPr>
          <w:lang w:val="it-IT"/>
        </w:rPr>
      </w:pPr>
      <w:r w:rsidRPr="00CF65C3">
        <w:rPr>
          <w:lang w:val="it-IT"/>
        </w:rPr>
        <w:t>di impegnarsi a fornire tempestivamente ogni ulteriore chiarimento o documentazione che dovesse essere richiesta dall'Amministrazione per l'organizzazione delle prove.</w:t>
      </w:r>
    </w:p>
    <w:p w14:paraId="2F0D0C14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ALLEGA</w:t>
      </w:r>
    </w:p>
    <w:p w14:paraId="3541318E" w14:textId="3C93CAB9" w:rsidR="00DC5521" w:rsidRPr="00CF65C3" w:rsidRDefault="00000000" w:rsidP="00CF65C3">
      <w:pPr>
        <w:pStyle w:val="Puntoelenco"/>
        <w:rPr>
          <w:lang w:val="it-IT"/>
        </w:rPr>
      </w:pPr>
      <w:r w:rsidRPr="00CF65C3">
        <w:rPr>
          <w:lang w:val="it-IT"/>
        </w:rPr>
        <w:t xml:space="preserve">Certificazione </w:t>
      </w:r>
      <w:r w:rsidR="00CF65C3" w:rsidRPr="00CF65C3">
        <w:rPr>
          <w:lang w:val="it-IT"/>
        </w:rPr>
        <w:t xml:space="preserve">sanitaria attestante il possesso dei benefici di cui sopra.  </w:t>
      </w:r>
    </w:p>
    <w:p w14:paraId="2116D780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AUTORIZZA</w:t>
      </w:r>
    </w:p>
    <w:p w14:paraId="045604D9" w14:textId="77777777" w:rsidR="00DC5521" w:rsidRPr="00CF65C3" w:rsidRDefault="00000000">
      <w:pPr>
        <w:jc w:val="both"/>
        <w:rPr>
          <w:lang w:val="it-IT"/>
        </w:rPr>
      </w:pPr>
      <w:r w:rsidRPr="00CF65C3">
        <w:rPr>
          <w:lang w:val="it-IT"/>
        </w:rPr>
        <w:t>il trattamento dei propri dati personali, compresi quelli relativi allo stato di salute, per le finalità connesse alla presente richiesta e alla partecipazione alla procedura concorsuale, ai sensi del Regolamento UE 2016/679.</w:t>
      </w:r>
    </w:p>
    <w:p w14:paraId="7304A6E9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CHIEDE INOLTRE</w:t>
      </w:r>
    </w:p>
    <w:p w14:paraId="14842DAF" w14:textId="77777777" w:rsidR="00DC5521" w:rsidRPr="00CF65C3" w:rsidRDefault="00000000">
      <w:pPr>
        <w:jc w:val="both"/>
        <w:rPr>
          <w:lang w:val="it-IT"/>
        </w:rPr>
      </w:pPr>
      <w:r w:rsidRPr="00CF65C3">
        <w:rPr>
          <w:lang w:val="it-IT"/>
        </w:rPr>
        <w:t>di essere contattato/a ai recapiti sopra indicati per concordare le modalità organizzative di svolgimento delle prove, qualora necessario.</w:t>
      </w:r>
    </w:p>
    <w:p w14:paraId="2DD961ED" w14:textId="77777777" w:rsidR="00DC5521" w:rsidRDefault="00000000">
      <w:pPr>
        <w:jc w:val="both"/>
        <w:rPr>
          <w:lang w:val="it-IT"/>
        </w:rPr>
      </w:pPr>
      <w:r w:rsidRPr="00CF65C3">
        <w:rPr>
          <w:lang w:val="it-IT"/>
        </w:rPr>
        <w:t xml:space="preserve">Data </w:t>
      </w:r>
      <w:r w:rsidRPr="00CF65C3">
        <w:rPr>
          <w:b/>
          <w:lang w:val="it-IT"/>
        </w:rPr>
        <w:t>*_</w:t>
      </w:r>
      <w:r w:rsidRPr="00CF65C3">
        <w:rPr>
          <w:lang w:val="it-IT"/>
        </w:rPr>
        <w:t>_*__</w:t>
      </w:r>
    </w:p>
    <w:p w14:paraId="12354199" w14:textId="77777777" w:rsidR="003C274B" w:rsidRPr="00CF65C3" w:rsidRDefault="003C274B">
      <w:pPr>
        <w:jc w:val="both"/>
        <w:rPr>
          <w:lang w:val="it-IT"/>
        </w:rPr>
      </w:pPr>
    </w:p>
    <w:p w14:paraId="078E824A" w14:textId="77777777" w:rsidR="00DC5521" w:rsidRPr="00CF65C3" w:rsidRDefault="00000000">
      <w:pPr>
        <w:jc w:val="both"/>
        <w:rPr>
          <w:lang w:val="it-IT"/>
        </w:rPr>
      </w:pPr>
      <w:r w:rsidRPr="00CF65C3">
        <w:rPr>
          <w:b/>
          <w:lang w:val="it-IT"/>
        </w:rPr>
        <w:t>Firma</w:t>
      </w:r>
    </w:p>
    <w:p w14:paraId="25941E53" w14:textId="23F95248" w:rsidR="00DC5521" w:rsidRPr="00CF65C3" w:rsidRDefault="00DC5521">
      <w:pPr>
        <w:jc w:val="both"/>
        <w:rPr>
          <w:lang w:val="it-IT"/>
        </w:rPr>
      </w:pPr>
    </w:p>
    <w:sectPr w:rsidR="00DC5521" w:rsidRPr="00CF65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978114">
    <w:abstractNumId w:val="8"/>
  </w:num>
  <w:num w:numId="2" w16cid:durableId="1158155678">
    <w:abstractNumId w:val="6"/>
  </w:num>
  <w:num w:numId="3" w16cid:durableId="768350028">
    <w:abstractNumId w:val="5"/>
  </w:num>
  <w:num w:numId="4" w16cid:durableId="59449597">
    <w:abstractNumId w:val="4"/>
  </w:num>
  <w:num w:numId="5" w16cid:durableId="71123413">
    <w:abstractNumId w:val="7"/>
  </w:num>
  <w:num w:numId="6" w16cid:durableId="1386566357">
    <w:abstractNumId w:val="3"/>
  </w:num>
  <w:num w:numId="7" w16cid:durableId="1421100239">
    <w:abstractNumId w:val="2"/>
  </w:num>
  <w:num w:numId="8" w16cid:durableId="551966061">
    <w:abstractNumId w:val="1"/>
  </w:num>
  <w:num w:numId="9" w16cid:durableId="9721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0F0"/>
    <w:rsid w:val="00326F90"/>
    <w:rsid w:val="003C274B"/>
    <w:rsid w:val="004F5447"/>
    <w:rsid w:val="00A168D6"/>
    <w:rsid w:val="00AA1D8D"/>
    <w:rsid w:val="00B47730"/>
    <w:rsid w:val="00C1050C"/>
    <w:rsid w:val="00CB0664"/>
    <w:rsid w:val="00CF65C3"/>
    <w:rsid w:val="00DC5521"/>
    <w:rsid w:val="00F72F38"/>
    <w:rsid w:val="00FC693F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7B31"/>
  <w14:defaultImageDpi w14:val="300"/>
  <w15:docId w15:val="{EDD84FEE-0330-4850-94AB-72CC2CFC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CF65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napolitano</cp:lastModifiedBy>
  <cp:revision>6</cp:revision>
  <dcterms:created xsi:type="dcterms:W3CDTF">2025-10-23T11:26:00Z</dcterms:created>
  <dcterms:modified xsi:type="dcterms:W3CDTF">2025-10-28T12:48:00Z</dcterms:modified>
  <cp:category/>
</cp:coreProperties>
</file>